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法律事务常用文书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法律事务常用文书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本书出售、求购地址：https://www.jiaokey.com/book/detail/12048984.html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关键词搜索：https://www.jiaokey.com/tag/法律事务常用文书.html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