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中国学位授予单位名册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中国学位授予单位名册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本书出售、求购地址：https://www.jiaokey.com/book/detail/12048979.html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关键词搜索：https://www.jiaokey.com/tag/中国学位授予单位名册.html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