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书名：上海农村城市化研究</w:t>
      </w:r>
    </w:p>
    <w:p>
      <w:r>
        <w:t>作者：凌岩主编；上海市建设委员会村镇处，上海社会科学院农村城市化课题组编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总页数：288</w:t>
      </w:r>
    </w:p>
    <w:p>
      <w:r>
        <w:t>更多请访问教客网: www.jiaokey.com</w:t>
      </w:r>
    </w:p>
    <w:p>
      <w:r>
        <w:t>上海农村城市化研究 评论地址：https://www.jiaokey.com/book/detail/12048943.html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