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中国城市化道路探索  以海宁市为例</w:t>
      </w:r>
    </w:p>
    <w:p>
      <w:r>
        <w:rPr>
          <w:rFonts w:ascii="宋体" w:hAnsi="宋体" w:eastAsia="宋体"/>
          <w:sz w:val="24"/>
        </w:rPr>
        <w:t>钱文荣，马继国著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中国城市化道路探索  以海宁市为例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钱文荣，马继国著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本书出售、求购地址：https://www.jiaokey.com/book/detail/12048940.html</w:t>
      </w:r>
    </w:p>
    <w:p>
      <w:r>
        <w:t>更多相关图书推荐：https://www.jiaokey.com</w:t>
      </w:r>
    </w:p>
    <w:p>
      <w:r>
        <w:t>钱文荣，马继国著 其他作品：https://www.jiaokey.com/tag/钱文荣，马继国著.html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关键词搜索：https://www.jiaokey.com/tag/中国城市化道路探索  以海宁市为例.html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