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金日成回忆录  与世纪同行  5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金日成回忆录  与世纪同行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本书出售、求购地址：https://www.jiaokey.com/book/detail/12048924.html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关键词搜索：https://www.jiaokey.com/tag/金日成回忆录  与世纪同行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