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“里斯本丸”沉船事件研究</w:t>
      </w:r>
    </w:p>
    <w:p>
      <w:r>
        <w:rPr>
          <w:rFonts w:ascii="宋体" w:hAnsi="宋体" w:eastAsia="宋体"/>
          <w:sz w:val="24"/>
        </w:rPr>
        <w:t>唐洪森，田庆华，欧阳城旺著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“里斯本丸”沉船事件研究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唐洪森，田庆华，欧阳城旺著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本书出售、求购地址：https://www.jiaokey.com/book/detail/12048915.html</w:t>
      </w:r>
    </w:p>
    <w:p>
      <w:r>
        <w:t>更多相关图书推荐：https://www.jiaokey.com</w:t>
      </w:r>
    </w:p>
    <w:p>
      <w:r>
        <w:t>唐洪森，田庆华，欧阳城旺著 其他作品：https://www.jiaokey.com/tag/唐洪森，田庆华，欧阳城旺著.html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关键词搜索：https://www.jiaokey.com/tag/“里斯本丸”沉船事件研究.html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