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书名：中国儒学导论  第2版  修订本</w:t>
      </w:r>
    </w:p>
    <w:p>
      <w:r>
        <w:t>作者：顾士敏著</w:t>
      </w:r>
    </w:p>
    <w:p>
      <w:r>
        <w:t>出版社：昆明：云南大学出版社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中国儒学导论  第2版  修订本 评论地址：https://www.jiaokey.com/book/detail/12048912.html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