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十至十三世纪北京游牧民族探究  辽金历史地位刍议</w:t>
      </w:r>
    </w:p>
    <w:p>
      <w:r>
        <w:rPr>
          <w:rFonts w:ascii="宋体" w:hAnsi="宋体" w:eastAsia="宋体"/>
          <w:sz w:val="24"/>
        </w:rPr>
        <w:t>刘美云著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十至十三世纪北京游牧民族探究  辽金历史地位刍议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本书出售、求购地址：https://www.jiaokey.com/book/detail/12048891.html</w:t>
      </w:r>
    </w:p>
    <w:p>
      <w:r>
        <w:t>更多相关图书推荐：https://www.jiaokey.com</w:t>
      </w:r>
    </w:p>
    <w:p>
      <w:r>
        <w:t>刘美云著 其他作品：https://www.jiaokey.com/tag/刘美云著.html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关键词搜索：https://www.jiaokey.com/tag/十至十三世纪北京游牧民族探究  辽金历史地位刍议.html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