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书名：比尔·盖茨给青少年的12个行动准则</w:t>
      </w:r>
    </w:p>
    <w:p>
      <w:r>
        <w:t>作者：奥伦特著</w:t>
      </w:r>
    </w:p>
    <w:p>
      <w:r>
        <w:t>出版社：北京：群言出版社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比尔·盖茨给青少年的12个行动准则 评论地址：https://www.jiaokey.com/book/detail/12048854.html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