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压力应对</w:t>
      </w:r>
    </w:p>
    <w:p>
      <w:r>
        <w:t>作者：郑日昌著</w:t>
      </w:r>
    </w:p>
    <w:p>
      <w:r>
        <w:t>出版社：北京：机械工业出版社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情绪管理  压力应对 评论地址：https://www.jiaokey.com/book/detail/12048833.html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