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书名：查拉斯图拉如是说  一本为所有人而写却无人能懂的书  彩色插图本</w:t>
      </w:r>
    </w:p>
    <w:p>
      <w:r>
        <w:t>作者：（德）尼采（Friedrich Nietzsche）著；楚图南译</w:t>
      </w:r>
    </w:p>
    <w:p>
      <w:r>
        <w:t>出版社：贵阳：贵州人民出版社</w:t>
      </w:r>
    </w:p>
    <w:p>
      <w:r>
        <w:t>出版日期：2004.01</w:t>
      </w:r>
    </w:p>
    <w:p>
      <w:r>
        <w:t>总页数：351</w:t>
      </w:r>
    </w:p>
    <w:p>
      <w:r>
        <w:t>更多请访问教客网: www.jiaokey.com</w:t>
      </w:r>
    </w:p>
    <w:p>
      <w:r>
        <w:t>查拉斯图拉如是说  一本为所有人而写却无人能懂的书  彩色插图本 评论地址：https://www.jiaokey.com/book/detail/12048818.html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