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书名：澳门青少年身心发展研究</w:t>
      </w:r>
    </w:p>
    <w:p>
      <w:r>
        <w:t>作者：翟群编著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澳门青少年身心发展研究 评论地址：https://www.jiaokey.com/book/detail/12048809.html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