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书名：打开心灵  走进男孩真实的内心世界</w:t>
      </w:r>
    </w:p>
    <w:p>
      <w:r>
        <w:t>作者：（美）威廉·S.波洛克（William S. Pollack）著；高剑，崔军译</w:t>
      </w:r>
    </w:p>
    <w:p>
      <w:r>
        <w:t>出版社：北京：民族出版社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打开心灵  走进男孩真实的内心世界 评论地址：https://www.jiaokey.com/book/detail/12048807.html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