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书名：理学的演变 从朱熹到王夫之戴震 from Zhu xi to Wang Fuzhi and Dai Zhen</w:t>
      </w:r>
    </w:p>
    <w:p>
      <w:r>
        <w:t>作者：蒙培元著</w:t>
      </w:r>
    </w:p>
    <w:p>
      <w:r>
        <w:t>出版社：北京：方志出版社</w:t>
      </w:r>
    </w:p>
    <w:p>
      <w:r>
        <w:t>出版日期：2007.04</w:t>
      </w:r>
    </w:p>
    <w:p>
      <w:r>
        <w:t>总页数：377</w:t>
      </w:r>
    </w:p>
    <w:p>
      <w:r>
        <w:t>更多请访问教客网: www.jiaokey.com</w:t>
      </w:r>
    </w:p>
    <w:p>
      <w:r>
        <w:t>理学的演变 从朱熹到王夫之戴震 from Zhu xi to Wang Fuzhi and Dai Zhen 评论地址：https://www.jiaokey.com/book/detail/12048742.html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