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罗丹与女模特儿们的隐情  罗丹传</w:t>
      </w:r>
    </w:p>
    <w:p>
      <w:r>
        <w:rPr>
          <w:rFonts w:ascii="宋体" w:hAnsi="宋体" w:eastAsia="宋体"/>
          <w:sz w:val="24"/>
        </w:rPr>
        <w:t>（美）大卫·韦斯著；胡日健等译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罗丹与女模特儿们的隐情  罗丹传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（美）大卫·韦斯著；胡日健等译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本书出售、求购地址：https://www.jiaokey.com/book/detail/12048732.html</w:t>
      </w:r>
    </w:p>
    <w:p>
      <w:r>
        <w:t>更多相关图书推荐：https://www.jiaokey.com</w:t>
      </w:r>
    </w:p>
    <w:p>
      <w:r>
        <w:t>（美）大卫·韦斯著；胡日健等译 其他作品：https://www.jiaokey.com/tag/（美）大卫·韦斯著；胡日健等译.html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关键词搜索：https://www.jiaokey.com/tag/罗丹与女模特儿们的隐情  罗丹传.html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