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作者：黄浩，白鸿钧主编</w:t>
      </w:r>
    </w:p>
    <w:p>
      <w:r>
        <w:t>出版社：厦门：厦门大学出版社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计量经济学 评论地址：https://www.jiaokey.com/book/detail/12048708.html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