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员工测评手册</w:t>
      </w:r>
    </w:p>
    <w:p>
      <w:r>
        <w:rPr>
          <w:rFonts w:ascii="宋体" w:hAnsi="宋体" w:eastAsia="宋体"/>
          <w:sz w:val="24"/>
        </w:rPr>
        <w:t>（英）威尔利恩（Wealleans，D.）著；肖霞，解进强译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（英）威尔利恩（Wealleans，D.）著；肖霞，解进强译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本书出售、求购地址：https://www.jiaokey.com/book/detail/12048705.html</w:t>
      </w:r>
    </w:p>
    <w:p>
      <w:r>
        <w:t>更多相关图书推荐：https://www.jiaokey.com</w:t>
      </w:r>
    </w:p>
    <w:p>
      <w:r>
        <w:t>（英）威尔利恩（Wealleans，D.）著；肖霞，解进强译 其他作品：https://www.jiaokey.com/tag/（英）威尔利恩（Wealleans，D.）著；肖霞，解进强译.html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关键词搜索：https://www.jiaokey.com/tag/员工测评手册.html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