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蔡元培年谱长编.第3卷</w:t>
      </w:r>
    </w:p>
    <w:p>
      <w:r>
        <w:rPr>
          <w:rFonts w:ascii="宋体" w:hAnsi="宋体" w:eastAsia="宋体"/>
          <w:sz w:val="24"/>
        </w:rPr>
        <w:t>高平叔撰著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蔡元培年谱长编.第3卷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蔡元培-年谱（1927-1932）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本书出售、求购地址：https://www.jiaokey.com/book/detail/12048702.html</w:t>
      </w:r>
    </w:p>
    <w:p>
      <w:r>
        <w:t>更多相关图书推荐：https://www.jiaokey.com</w:t>
      </w:r>
    </w:p>
    <w:p>
      <w:r>
        <w:t>高平叔撰著 其他作品：https://www.jiaokey.com/tag/高平叔撰著.html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关键词搜索：https://www.jiaokey.com/tag/蔡元培-年谱（1927-1932）.html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