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书名：聪明89  于光远等名家说聪明论方法</w:t>
      </w:r>
    </w:p>
    <w:p>
      <w:r>
        <w:t>作者：王德胜主编</w:t>
      </w:r>
    </w:p>
    <w:p>
      <w:r>
        <w:t>出版社：沈阳：沈阳出版社</w:t>
      </w:r>
    </w:p>
    <w:p>
      <w:r>
        <w:t>出版日期：2004.02</w:t>
      </w:r>
    </w:p>
    <w:p>
      <w:r>
        <w:t>总页数：399</w:t>
      </w:r>
    </w:p>
    <w:p>
      <w:r>
        <w:t>更多请访问教客网: www.jiaokey.com</w:t>
      </w:r>
    </w:p>
    <w:p>
      <w:r>
        <w:t>聪明89  于光远等名家说聪明论方法 评论地址：https://www.jiaokey.com/book/detail/12048684.html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