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促进建设和谐社会  宗教与社会主义社会相适应研讨会论文集</w:t>
      </w:r>
    </w:p>
    <w:p>
      <w:r>
        <w:rPr>
          <w:rFonts w:ascii="宋体" w:hAnsi="宋体" w:eastAsia="宋体"/>
          <w:sz w:val="24"/>
        </w:rPr>
        <w:t>刘文炎主编；政协广东省委员会办公厅编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促进建设和谐社会  宗教与社会主义社会相适应研讨会论文集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刘文炎主编；政协广东省委员会办公厅编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本书出售、求购地址：https://www.jiaokey.com/book/detail/12048679.html</w:t>
      </w:r>
    </w:p>
    <w:p>
      <w:r>
        <w:t>更多相关图书推荐：https://www.jiaokey.com</w:t>
      </w:r>
    </w:p>
    <w:p>
      <w:r>
        <w:t>刘文炎主编；政协广东省委员会办公厅编 其他作品：https://www.jiaokey.com/tag/刘文炎主编；政协广东省委员会办公厅编.html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关键词搜索：https://www.jiaokey.com/tag/促进建设和谐社会  宗教与社会主义社会相适应研讨会论文集.html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