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书名：清王朝的崩溃  公元1911年中国实录</w:t>
      </w:r>
    </w:p>
    <w:p>
      <w:r>
        <w:t>作者：王光明著</w:t>
      </w:r>
    </w:p>
    <w:p>
      <w:r>
        <w:t>出版社：天津：天津人民出版社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清王朝的崩溃  公元1911年中国实录 评论地址：https://www.jiaokey.com/book/detail/12048672.html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