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书名：玩·山海  69个你所不知道的《山海经》之谜</w:t>
      </w:r>
    </w:p>
    <w:p>
      <w:r>
        <w:t>作者：赵俊波，赵小山编著</w:t>
      </w:r>
    </w:p>
    <w:p>
      <w:r>
        <w:t>出版社：南宁：广西人民出版社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玩·山海  69个你所不知道的《山海经》之谜 评论地址：https://www.jiaokey.com/book/detail/12048662.html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