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书名：被腰斩的王朝  西汉历史的九个断面</w:t>
      </w:r>
    </w:p>
    <w:p>
      <w:r>
        <w:t>作者：刘江华编著</w:t>
      </w:r>
    </w:p>
    <w:p>
      <w:r>
        <w:t>出版社：北京：中国书店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被腰斩的王朝  西汉历史的九个断面 评论地址：https://www.jiaokey.com/book/detail/12048659.html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