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爱尔兰大饥荒</w:t>
      </w:r>
    </w:p>
    <w:p>
      <w:r>
        <w:rPr>
          <w:rFonts w:ascii="宋体" w:hAnsi="宋体" w:eastAsia="宋体"/>
          <w:sz w:val="24"/>
        </w:rPr>
        <w:t>（法）格雷（Gray，P.）著；邵明，刘宇宁译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爱尔兰大饥荒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（法）格雷（Gray，P.）著；邵明，刘宇宁译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本书出售、求购地址：https://www.jiaokey.com/book/detail/12048634.html</w:t>
      </w:r>
    </w:p>
    <w:p>
      <w:r>
        <w:t>更多相关图书推荐：https://www.jiaokey.com</w:t>
      </w:r>
    </w:p>
    <w:p>
      <w:r>
        <w:t>（法）格雷（Gray，P.）著；邵明，刘宇宁译 其他作品：https://www.jiaokey.com/tag/（法）格雷（Gray，P.）著；邵明，刘宇宁译.html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关键词搜索：https://www.jiaokey.com/tag/爱尔兰大饥荒.html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