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书名：成功的钥匙  当代青年人健心生活指南</w:t>
      </w:r>
    </w:p>
    <w:p>
      <w:r>
        <w:t>作者：昆明市科学技术协会主编；赵建新，何关林撰稿</w:t>
      </w:r>
    </w:p>
    <w:p>
      <w:r>
        <w:t>出版社：昆明：云南大学出版社</w:t>
      </w:r>
    </w:p>
    <w:p>
      <w:r>
        <w:t>出版日期：2003.12</w:t>
      </w:r>
    </w:p>
    <w:p>
      <w:r>
        <w:t>总页数：302</w:t>
      </w:r>
    </w:p>
    <w:p>
      <w:r>
        <w:t>更多请访问教客网: www.jiaokey.com</w:t>
      </w:r>
    </w:p>
    <w:p>
      <w:r>
        <w:t>成功的钥匙  当代青年人健心生活指南 评论地址：https://www.jiaokey.com/book/detail/12048630.html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