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西宁朱家寨遗址</w:t>
      </w:r>
    </w:p>
    <w:p>
      <w:r>
        <w:rPr>
          <w:rFonts w:ascii="宋体" w:hAnsi="宋体" w:eastAsia="宋体"/>
          <w:sz w:val="24"/>
        </w:rPr>
        <w:t>（瑞典）安特生（Anolersson Johan Gunnar）著；刘竞文译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西宁朱家寨遗址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（瑞典）安特生（Anolersson Johan Gunnar）著；刘竞文译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本书出售、求购地址：https://www.jiaokey.com/book/detail/12048617.html</w:t>
      </w:r>
    </w:p>
    <w:p>
      <w:r>
        <w:t>更多相关图书推荐：https://www.jiaokey.com</w:t>
      </w:r>
    </w:p>
    <w:p>
      <w:r>
        <w:t>（瑞典）安特生（Anolersson Johan Gunnar）著；刘竞文译 其他作品：https://www.jiaokey.com/tag/（瑞典）安特生（Anolersson Johan Gunnar）著；刘竞文译.html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关键词搜索：https://www.jiaokey.com/tag/西宁朱家寨遗址.html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