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信仰的丰碑：百年英模荟萃  上</w:t>
      </w:r>
    </w:p>
    <w:p>
      <w:r>
        <w:rPr>
          <w:rFonts w:ascii="宋体" w:hAnsi="宋体" w:eastAsia="宋体"/>
          <w:sz w:val="24"/>
        </w:rPr>
        <w:t>南兵军主编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信仰的丰碑：百年英模荟萃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本书出售、求购地址：https://www.jiaokey.com/book/detail/12048591.html</w:t>
      </w:r>
    </w:p>
    <w:p>
      <w:r>
        <w:t>更多相关图书推荐：https://www.jiaokey.com</w:t>
      </w:r>
    </w:p>
    <w:p>
      <w:r>
        <w:t>南兵军主编 其他作品：https://www.jiaokey.com/tag/南兵军主编.html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关键词搜索：https://www.jiaokey.com/tag/信仰的丰碑：百年英模荟萃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