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新世纪青少年道德修养读本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本书出售、求购地址：https://www.jiaokey.com/book/detail/12048586.html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关键词搜索：https://www.jiaokey.com/tag/新世纪青少年道德修养读本.html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