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书名：自在飞花轻似梦  唐诗的情思意趣及其魅力</w:t>
      </w:r>
    </w:p>
    <w:p>
      <w:r>
        <w:t>作者：于东新主编</w:t>
      </w:r>
    </w:p>
    <w:p>
      <w:r>
        <w:t>出版社：保定：河北大学出版社</w:t>
      </w:r>
    </w:p>
    <w:p>
      <w:r>
        <w:t>出版日期：2008.07</w:t>
      </w:r>
    </w:p>
    <w:p>
      <w:r>
        <w:t>总页数：229</w:t>
      </w:r>
    </w:p>
    <w:p>
      <w:r>
        <w:t>更多请访问教客网: www.jiaokey.com</w:t>
      </w:r>
    </w:p>
    <w:p>
      <w:r>
        <w:t>自在飞花轻似梦  唐诗的情思意趣及其魅力 评论地址：https://www.jiaokey.com/book/detail/12048551.html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