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房地产金融学  房地产投融资分析</w:t>
      </w:r>
    </w:p>
    <w:p>
      <w:r>
        <w:rPr>
          <w:rFonts w:ascii="宋体" w:hAnsi="宋体" w:eastAsia="宋体"/>
          <w:sz w:val="24"/>
        </w:rPr>
        <w:t>徐勇谋，王仁涛，董旭操编著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8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房地产金融学  房地产投融资分析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徐勇谋，王仁涛，董旭操编著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房地产-金融学-高等学校-教材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本书出售、求购地址：https://www.jiaokey.com/book/detail/12048537.html</w:t>
      </w:r>
    </w:p>
    <w:p>
      <w:r>
        <w:t>更多相关图书推荐：https://www.jiaokey.com</w:t>
      </w:r>
    </w:p>
    <w:p>
      <w:r>
        <w:t>徐勇谋，王仁涛，董旭操编著 其他作品：https://www.jiaokey.com/tag/徐勇谋，王仁涛，董旭操编著.html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关键词搜索：https://www.jiaokey.com/tag/房地产-金融学-高等学校-教材.html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