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决定一生的心态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决定一生的心态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本书出售、求购地址：https://www.jiaokey.com/book/detail/12048525.html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关键词搜索：https://www.jiaokey.com/tag/决定一生的心态.html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