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书名：网格化管理和信息距离理论  城市电子政务流程管理</w:t>
      </w:r>
    </w:p>
    <w:p>
      <w:r>
        <w:t>作者：池中仁，王浣尘著</w:t>
      </w:r>
    </w:p>
    <w:p>
      <w:r>
        <w:t>出版社：上海：上海交通大学出版社</w:t>
      </w:r>
    </w:p>
    <w:p>
      <w:r>
        <w:t>出版日期：2008.08</w:t>
      </w:r>
    </w:p>
    <w:p>
      <w:r>
        <w:t>总页数：275</w:t>
      </w:r>
    </w:p>
    <w:p>
      <w:r>
        <w:t>更多请访问教客网: www.jiaokey.com</w:t>
      </w:r>
    </w:p>
    <w:p>
      <w:r>
        <w:t>网格化管理和信息距离理论  城市电子政务流程管理 评论地址：https://www.jiaokey.com/book/detail/12048519.html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