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书名：劳动合同法学</w:t>
      </w:r>
    </w:p>
    <w:p>
      <w:r>
        <w:t>作者：喻树红，张荣芳编著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劳动合同法学 评论地址：https://www.jiaokey.com/book/detail/12048515.html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