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决定一生的口才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决定一生的口才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本书出售、求购地址：https://www.jiaokey.com/book/detail/12048497.html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关键词搜索：https://www.jiaokey.com/tag/决定一生的口才.html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