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古典主义建筑  秩序的美学</w:t>
      </w:r>
    </w:p>
    <w:p>
      <w:r>
        <w:rPr>
          <w:rFonts w:ascii="宋体" w:hAnsi="宋体" w:eastAsia="宋体"/>
          <w:sz w:val="24"/>
        </w:rPr>
        <w:t>（荷）亚历山大·仲尼斯，利恩·勒费夫儿著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古典主义建筑  秩序的美学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（荷）亚历山大·仲尼斯，利恩·勒费夫儿著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本书出售、求购地址：https://www.jiaokey.com/book/detail/12048492.html</w:t>
      </w:r>
    </w:p>
    <w:p>
      <w:r>
        <w:t>更多相关图书推荐：https://www.jiaokey.com</w:t>
      </w:r>
    </w:p>
    <w:p>
      <w:r>
        <w:t>（荷）亚历山大·仲尼斯，利恩·勒费夫儿著 其他作品：https://www.jiaokey.com/tag/（荷）亚历山大·仲尼斯，利恩·勒费夫儿著.html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关键词搜索：https://www.jiaokey.com/tag/古典主义建筑  秩序的美学.html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