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大学生避险与自救全攻略</w:t>
      </w:r>
    </w:p>
    <w:p>
      <w:r>
        <w:rPr>
          <w:rFonts w:ascii="宋体" w:hAnsi="宋体" w:eastAsia="宋体"/>
          <w:sz w:val="24"/>
        </w:rPr>
        <w:t>纪荣顺，王浩主编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大学生避险与自救全攻略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纪荣顺，王浩主编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灾害防治-青年读物-自救互救-青年读物-灾害防治-自救互救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本书出售、求购地址：https://www.jiaokey.com/book/detail/12048481.html</w:t>
      </w:r>
    </w:p>
    <w:p>
      <w:r>
        <w:t>更多相关图书推荐：https://www.jiaokey.com</w:t>
      </w:r>
    </w:p>
    <w:p>
      <w:r>
        <w:t>纪荣顺，王浩主编 其他作品：https://www.jiaokey.com/tag/纪荣顺，王浩主编.html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关键词搜索：https://www.jiaokey.com/tag/灾害防治-青年读物-自救互救-青年读物-灾害防治-自救互救.html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