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畅游天下  日本  附东京郊游行  全新超强版</w:t>
      </w:r>
    </w:p>
    <w:p>
      <w:r>
        <w:rPr>
          <w:rFonts w:ascii="宋体" w:hAnsi="宋体" w:eastAsia="宋体"/>
          <w:sz w:val="24"/>
        </w:rPr>
        <w:t>阮瑜，吴秀仪编著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畅游天下  日本  附东京郊游行  全新超强版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阮瑜，吴秀仪编著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本书出售、求购地址：https://www.jiaokey.com/book/detail/12048449.html</w:t>
      </w:r>
    </w:p>
    <w:p>
      <w:r>
        <w:t>更多相关图书推荐：https://www.jiaokey.com</w:t>
      </w:r>
    </w:p>
    <w:p>
      <w:r>
        <w:t>阮瑜，吴秀仪编著 其他作品：https://www.jiaokey.com/tag/阮瑜，吴秀仪编著.html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关键词搜索：https://www.jiaokey.com/tag/畅游天下  日本  附东京郊游行  全新超强版.html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