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大学·社会·人生  来自大学生毕业前的内心独白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大学·社会·人生  来自大学生毕业前的内心独白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本书出售、求购地址：https://www.jiaokey.com/book/detail/12048426.html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关键词搜索：https://www.jiaokey.com/tag/大学·社会·人生  来自大学生毕业前的内心独白.html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