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深入贯彻落实科学发展观  推进中央企业又好又快发展：中共企业党委（党组）中心组理论文章选编</w:t>
      </w:r>
    </w:p>
    <w:p>
      <w:r>
        <w:rPr>
          <w:rFonts w:ascii="宋体" w:hAnsi="宋体" w:eastAsia="宋体"/>
          <w:sz w:val="24"/>
        </w:rPr>
        <w:t>国务院国有资产监督管理委员会党委宣传部编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深入贯彻落实科学发展观  推进中央企业又好又快发展：中共企业党委（党组）中心组理论文章选编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国务院国有资产监督管理委员会党委宣传部编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国有企业-经济发展-中国-文集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本书出售、求购地址：https://www.jiaokey.com/book/detail/12048390.html</w:t>
      </w:r>
    </w:p>
    <w:p>
      <w:r>
        <w:t>更多相关图书推荐：https://www.jiaokey.com</w:t>
      </w:r>
    </w:p>
    <w:p>
      <w:r>
        <w:t>国务院国有资产监督管理委员会党委宣传部编 其他作品：https://www.jiaokey.com/tag/国务院国有资产监督管理委员会党委宣传部编.html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关键词搜索：https://www.jiaokey.com/tag/国有企业-经济发展-中国-文集.html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