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书名：永远的毛泽东  网上“毛泽东纪念馆”留言选萃</w:t>
      </w:r>
    </w:p>
    <w:p>
      <w:r>
        <w:t>作者：共青团中央信息办等编</w:t>
      </w:r>
    </w:p>
    <w:p>
      <w:r>
        <w:t>出版社：北京：中央文献出版社</w:t>
      </w:r>
    </w:p>
    <w:p>
      <w:r>
        <w:t>出版日期：2003.12</w:t>
      </w:r>
    </w:p>
    <w:p>
      <w:r>
        <w:t>总页数：319</w:t>
      </w:r>
    </w:p>
    <w:p>
      <w:r>
        <w:t>更多请访问教客网: www.jiaokey.com</w:t>
      </w:r>
    </w:p>
    <w:p>
      <w:r>
        <w:t>永远的毛泽东  网上“毛泽东纪念馆”留言选萃 评论地址：https://www.jiaokey.com/book/detail/12048368.html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