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团体咨询方法  培训师手册</w:t>
      </w:r>
    </w:p>
    <w:p>
      <w:r>
        <w:rPr>
          <w:rFonts w:ascii="宋体" w:hAnsi="宋体" w:eastAsia="宋体"/>
          <w:sz w:val="24"/>
        </w:rPr>
        <w:t>（美）卡普兹著，孙时进等译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团体咨询方法  培训师手册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（美）卡普兹著，孙时进等译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本书出售、求购地址：https://www.jiaokey.com/book/detail/12048356.html</w:t>
      </w:r>
    </w:p>
    <w:p>
      <w:r>
        <w:t>更多相关图书推荐：https://www.jiaokey.com</w:t>
      </w:r>
    </w:p>
    <w:p>
      <w:r>
        <w:t>（美）卡普兹著，孙时进等译 其他作品：https://www.jiaokey.com/tag/（美）卡普兹著，孙时进等译.html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关键词搜索：https://www.jiaokey.com/tag/团体咨询方法  培训师手册.html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