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新编实用翻译教程  英汉互译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新编实用翻译教程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本书出售、求购地址：https://www.jiaokey.com/book/detail/12048349.html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关键词搜索：https://www.jiaokey.com/tag/新编实用翻译教程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