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书名：有机成名反应、试剂和缩略词</w:t>
      </w:r>
    </w:p>
    <w:p>
      <w:r>
        <w:t>作者：荣国斌，马汝建编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总页数：486</w:t>
      </w:r>
    </w:p>
    <w:p>
      <w:r>
        <w:t>更多请访问教客网: www.jiaokey.com</w:t>
      </w:r>
    </w:p>
    <w:p>
      <w:r>
        <w:t>有机成名反应、试剂和缩略词 评论地址：https://www.jiaokey.com/book/detail/12048335.html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