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书名：信息检索新论</w:t>
      </w:r>
    </w:p>
    <w:p>
      <w:r>
        <w:t>作者：焦玉英，温有奎，陆伟等编著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总页数：462</w:t>
      </w:r>
    </w:p>
    <w:p>
      <w:r>
        <w:t>更多请访问教客网: www.jiaokey.com</w:t>
      </w:r>
    </w:p>
    <w:p>
      <w:r>
        <w:t>信息检索新论 评论地址：https://www.jiaokey.com/book/detail/12048330.html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