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书名：现代爆破技术资料选编  （上册）</w:t>
      </w:r>
    </w:p>
    <w:p>
      <w:r>
        <w:t>作者：武汉地质学院掘进工程研究室编</w:t>
      </w:r>
    </w:p>
    <w:p>
      <w:r>
        <w:t>出版社：武汉地质学院掘进工程研究室</w:t>
      </w:r>
    </w:p>
    <w:p>
      <w:r>
        <w:t>出版日期：1985.01</w:t>
      </w:r>
    </w:p>
    <w:p>
      <w:r>
        <w:t>总页数：148</w:t>
      </w:r>
    </w:p>
    <w:p>
      <w:r>
        <w:t>更多请访问教客网: www.jiaokey.com</w:t>
      </w:r>
    </w:p>
    <w:p>
      <w:r>
        <w:t>现代爆破技术资料选编  （上册） 评论地址：https://www.jiaokey.com/book/detail/12048172.html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