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淘金式巧攻考研英语词汇分频点击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淘金式巧攻考研英语词汇分频点击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本书出售、求购地址：https://www.jiaokey.com/book/detail/12048116.html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关键词搜索：https://www.jiaokey.com/tag/淘金式巧攻考研英语词汇分频点击.html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