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考研英语读真题记单词  精编版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考研英语读真题记单词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本书出售、求购地址：https://www.jiaokey.com/book/detail/12048115.html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关键词搜索：https://www.jiaokey.com/tag/考研英语读真题记单词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