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PETS全国英语等级考试词汇速记掌中宝 2级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PETS全国英语等级考试词汇速记掌中宝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本书出售、求购地址：https://www.jiaokey.com/book/detail/12048107.html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关键词搜索：https://www.jiaokey.com/tag/PETS全国英语等级考试词汇速记掌中宝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