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房地产经纪概论复习纲要及模拟题集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房地产经纪概论复习纲要及模拟题集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本书出售、求购地址：https://www.jiaokey.com/book/detail/12048102.html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关键词搜索：https://www.jiaokey.com/tag/房地产经纪概论复习纲要及模拟题集.html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