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中国古代玉器价值汇考  陈设品卷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中国古代玉器价值汇考  陈设品卷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本书出售、求购地址：https://www.jiaokey.com/book/detail/12048072.html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关键词搜索：https://www.jiaokey.com/tag/中国古代玉器价值汇考  陈设品卷.html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